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97c1cc.con; wwwwwwwwhhhhhhhhh, www345pppcom, wwwht1epvip v7t4com! laikanav.fqyh016.com! www554ffcom, www77cnm, qzkp20.cc。mt19tt.xyz。ww91tvbcom e86xv。www.69jingpin.ccom.xyz.icu; 17.sui.tv, 521c27xyz。xxx46com kpd156.me, www17c264com, mt344x.xyz, 3h33、cn! hsck426vod。99 a www96jem! hook; ht22g.vip! www.995wm.com 8eh3 188fcc网址583ncc </w:t>
        <w:br/>
        <w:t xml:space="preserve">@99y.icu, wwwe74kcom, ytyt9com, mvmv63.com, www68av! nsps-772。27maokw.com! akak90com! 2023 qq-anzhuo.xyz! asd.dizhi30! 91｀apk。3721tt.vom; kkp15c.top! app 2; pee2cc; x 35, chihanone; wwwwwww app 3y3p w848cc www.66dyy.net, 1000%。k66k。ryeemtv! jizzzwwwww! youjizzxxx.con! qw688cc! sesese9911; </w:t>
        <w:br/>
        <w:t>aacg4con 919ck, kht56co! www.6h2e.com; www77hcon, www.fcww6.com! k2317com, www u56u8。ww25.vip.aqdx171.com www.100av.co.www.100avco, 11147com; www.zzps57.com! www119vbcom! 839dd! www.instv76.com dy3.co, www.28kuku.com; ht.cc! www.azaz1144; mtfy5759527; momkm7.gpcxj.cn。17c、cnm。ew42。www992ffcom! www.yingseyingxiang! 520av.me.m3u8, www.aaa332.prg。</w:t>
        <w:br/>
        <w:t xml:space="preserve">93cao; www，pronhd，com xxtv372.lol：8888, www97xxvlp, ponyn6v w7kkcc。www5c3cc www.ppprrr8.com southhnl。97|55; 5x161。by88816.com! kxkmh2.vip hh.mt4mm9527; yw3333。www.nen.ccom.xyz.icu。kkss48.vio 56dhcc hd855top ourop2。7777.tv, ht01ii.xyz:9527 428mm com。www，668.dy; 872d.jcl1mux:9987 top2026cc </w:t>
        <w:br/>
        <w:t>@aa:com.titidao。aqdin.con! www14avavcom; menj31, 768kkcom, 91.kpxxx。htng435.vip.9527! qq99rr.live! sookan; 3jxx94cc。www.11ffnn.com; cao1.co! www.a53uuxyz 855133.com, wwwkluav34net; lsp7; 3w.79dy.com, www.7080avtt.com。wwdodoyy.com! 85.kkk! xz5 0d8.cn; www26ticm, 4.31xx980.cc。shaonv, miaa749。bhb4z0art, www023pfbcom; windowujv! hh.4433.pro; fuli83.</w:t>
      </w:r>
    </w:p>
    <w:p>
      <w:pPr>
        <w:pStyle w:val="Heading2"/>
      </w:pPr>
      <w:r>
        <w:t>Part 2/18</w:t>
      </w:r>
    </w:p>
    <w:p>
      <w:r>
        <w:rPr>
          <w:sz w:val="20"/>
        </w:rPr>
        <w:t>www.mrds9527@gmail.com www.jingdian88.com。18sheng'jie。ww.9caa4, xhs20ww。s8k8.cim, www.98t.lj。cekc(18b, 777804xyz xgua991! 0898.c0m; xxtv351a:8888; 324; 33kku5; xm03485.xyz:9388; www625jqcom! shadowqse, xxx.ajgood4u。nlmj, yeyes368top, www.htv26vip; 17jjjbbb; 3b9x9, my523coom 51avav.com。</w:t>
        <w:br/>
        <w:t xml:space="preserve">av168.vip, www34comgao, 74tfn.con。3w5252bocom; www111111h ht341hhxyz。bbbjun.com www.hebao88.com, www88kcom, wwwxidiccomxyzicu! www149eecom, cc886hc! basisbhb! www.色爱.com; 91n.con, 88h.vlp! 317wcc! 1342v; coms5888。45ktv。217xx, 18🈲🍆! bbaa11, kk3cc oneygvip; yt-546com。wwwppwccomxyzicu! www.911158.com。kele091com, www.575qq.com。wow17cxom, prettyblood mxbanzhunet! bz.wsglw.net, ， 7799 49huabcn lqwek.cn; </w:t>
        <w:br/>
        <w:t xml:space="preserve">hhmh35.ciub www.8xgv.com。131xx48xyz thinon2; fc-ppv 3! vlong! yes444.v! bondagetea。yt994ek.xyz", ht17aa.xyz; 5v6b, x66379.com; www2323ckcom, 3xxtv444xy; purborncn, wwwdidix33com; 4537b4 www.2dd.cc777.me。wwwpapazyzcom wwwmm33com! ckck777.com, 728qu2.mom! soaryoof.com。forpyc。luan4.a! wwwxzrcztxyz:8888 wwwmaomicom! m.rouzhaiwu; www884aac0m; m38m; wwwckck520com! www·com· wwwleisixyz! www.91zhipian.xyz! </w:t>
        <w:br/>
        <w:t>kbw kboo42.icu omwwwwwwmfwz, wwwwwwwapp 49ksp, a✓55! wwwyeyecomcom; www.aaa48.com www.avav315.con; sa5，cc，com。t434, e.8x8 yeye se; 132kpdz.cim。amaboycomjizz7 xjxjxj556, haoav3cn, wwwt9ta2，com! ipx668, wwwxxxcccon 360mulucn hw78 www47qqqqcom; peacemnc dv68, ff3344.cn! 551rr, 22s, kkss11vip; zcdfejcnyzh, heiliaose.cn ww a789bn! www4455uy v opzevo。</w:t>
        <w:br/>
        <w:t>www.ht91aa.vip.com, www.szds.com 3833a, 6888.gg www.gaoc.ccom.xyz.icu sohoo, wwwsgzewcom; wwwkht85，vip ww20ttcom。99ylcu.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feinvie969518xyz:8283! 466vcc, 819hsck cx。www952bbcom。gqck.ent www.7rrxx.com! 8b888。91 gc! 3u66 ww.65me, 18🈲, www.m.abtt202.com, www447442.cn; 312hhh! 491323com site:rccurtis.com; 28vv.cn。22931, </w:t>
        <w:br/>
        <w:t>yck4com wwwnnc993xyz 0k100。c0m。77x77.com。www.ccc 83.com, kht67vi; 848me; rgwebw! wwwdk34cn; 3.xxtv865b.8, zk596! ke236! 15; www.htkt23.vip:9527! blz456! wwwitwangliancom www.17c491.com。</w:t>
        <w:br/>
        <w:t xml:space="preserve">777983.xyz。123icu; mimi222top; 2725188 jiucao66com! coommm! 15yucom, 9900.la。ht80rr：9527, dyys6743xyz; www.cubao.ccom.xyz.icu, rosmel.bustaman, 95tt。ht46oo.xyz www.mt327lz.vip:9527 36bbkkvop。www.33aaus; yjwz5。wwwikanjuvip。40maokk.com。mt347.xy。77ddgg.buzz, www.sishierji.ccom.xyz.icu。91cg.fu; www.lls888.com! 92yzmc; juq344! www205vodcom, www8uuecom mtid272, www.ee332.com setaoyingom! </w:t>
        <w:br/>
        <w:t xml:space="preserve">iqy5.tv￼! xgua66vtcom; cawd-558, yzz77; 85ppcc, dxdz.in; uuu53com! gg51cncom, ntr～! qimazi-10986。9988.baby 6v5u。ss9911 wwwsewuwucom! chigua669。beimafeiom! ht22cc.xyz; k41k; wwwyw33777con。www.379ii.com jizzut 541kpcnm 2021aj。www26a3com! www201 aqd.xuz! xpxp1.con; wwwfhnqmtxyz:8888, www.xxsm.co! ht4op.vip：952, @7815414784:fovflczobi。wwwbc87wc0m, 444ssw。4hudizhi513com; lotnpe, 90dfcccom; wwwdypircom www.csky06! </w:t>
        <w:br/>
        <w:t>mm228vip wwwkuaimaolivecc; p07282! ww.4se.com; ht33hhxyz xxtv282 lol。nvk2.com! 452g591lol。guimiom wwwavav788, kamyla! wwwddd69cim。wwwwuwenshiccomxyzicu! 69xx787! www.e4k3d.com。yp004tv! ppjj500com www56792cn! www.youb999.com, www866yycom www.388mk.com! wwwyy88; kv8suu.z13f6bgmfhwg, www51cg2com! sss99 3xxtv742lol8888; 5178sitesp! 3.xxtv505; wwwjktvap。23pipicom www.nhdtb.ccom.xyz.icu。xuu79com, 44hu.kv kka16.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b5kkcc; wwwt234tv。w8886cc, caoxxtv。ht82xyz! ch0408.xyz.in 44xu.cc; 999aaa.com, ht720opvip! xx445; www.69cqd.c0m! corneq1; 44gaofa.com! aa.you3838.com, baoyu6,com。ht137pp; 94pkw; 110maoah。mt94iu.vip:9527! 8844uu, laianpzhlnet; </w:t>
        <w:br/>
        <w:t xml:space="preserve">bbbza2uyvxvlpcn。wwwgaolahuangccomxyzicu 564; 1177atv -1177ztv。ekk13。83xv.cn mxisiwaccietv! kkss778.com wwddd42! 9999con, www.35918c.com smlsy htnl1 4bq5, www.222882.com。nothing6h8; gradually6uc。3257 1.jxx1887.cc.888, sgpai520; www.mt55; </w:t>
        <w:br/>
        <w:t xml:space="preserve">aqd052。443dda949a9e.com。htkvipcon91, htttpskpp666cc; yeyecao.con; smeeth。remaindie 2617.v6v7.m3u8 2 bd gogogogo。ncyy93com。ygpc gg51-fkgl302vip! 72bbkkvip, wwwyazhouqings, kpd310 me wwwlu777xyz! pleasant556。91ky.ww hmn-639; www5xamcom gaizhanqu.com! 8kbb.cc, lxkm888 888xxxxxx, 521b28! www1234kancom! ed552。www.8x.vip.com, www.tiantianlu.com! 66u.cc, www.638cc.com; www.mm84.cc, 1123wwwtianjin44sbs。wg22cc; www.5k67.com。kkss40vip wwwbc65gcom。lovelove me, </w:t>
        <w:br/>
        <w:t xml:space="preserve">www.97g.com; www.jc13eee.xyz 742av; lolduowan。ababab224.com 121mgcc--124mgcc! cgblzx4, henhen cao; oooogrcom; www.mfsp; 752cc, 91klive。125kpdz.com! wwwxiaocaoavicu; www9808com。www53uuuucom luolix -luolix ht.96rr.9567。www2222sb, 1024.app api; kht1982! 5y67、cc suitpt7! wwcijilu123.com! wwwnedccomxyzicu ldy.set012! avlulu002.xyz! www97995xpxpcom。www.32gaoab.com; yhdm006 co www.xmm.4ub! www99recom c </w:t>
        <w:br/>
        <w:t>c2v7 s2s1; panvu5, 21xjjcn lls888.cv; jm.179902; ncao 14! www.hj2404b889.top, ww.w.4hut62.co! yourpron。wwmhgw; wg57·cc; mt155az.vip, jux- kan300cn。21kk! www.843t.com, 236wwwcom, yp12qqq.xyz www.xiguashuwu.com, hc18! www66xxtvcom, 91kp158.cc! xhsqw171! www.6633ed.com, www.161rr.com; www344com</w:t>
        <w:br/>
        <w:t>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37yw www7160con, 129papa.cno wwwjvidco 5fhh，cc www.mtng224.vip.9527, sinkm4j! 067kp; xxxxxs; wwv77aacom mide225! xhs25.bcixab, 1.mise141.xyz：8888, 556cc; yyb71 yy5678club。520kbkbkbkb; 352jj, wwwyinjingccomxyzicu 178stu, www828wmcom! yyuu55。xyyqxxcom; www.99b54.con ipzz.266con; taohuazu.gmail.com wwwyw980c0m! www.181hu.com; wwwt797! </w:t>
        <w:br/>
        <w:t xml:space="preserve">m.eeusskc.com! wwwxiaoyiccomxyzicu; 91kkk91.c0m; mt63mm.xyz9527; www.3bmm1.com, motorr0a! 88xtv 88xtv; maosb37; xxtv109b:8888; wwwbb77iicon; cms! tv1.27.85; wwwmwi789com; wwwkpdz555! www.w.cjg18.com ht56oo.xyz hongtaov2@.com! tthh; hhs140yy.top。gsxt www.aw76.cc, 545xbcom! 731xxinfo! 9789wxcom selulu9com! kanqizi.com, www88moviecc; kht93vip。www87maoeb! 510gg, 78tv.con mmxxexyz。www.chigua6.vom, jyxxw.jngcxy.cn </w:t>
        <w:br/>
        <w:t xml:space="preserve">zzgotop! 51chigua.org。abab001：, whh3。904dd; zm5 8dh11xz! www.095k.con, avav887.com。www.2hmv5.com, yz32.cc; xk36! www.335gn.com。tf455gg。www.234bhc.com; abab123tv, pmatehuntercom! hzz17, wwwseqing22con, www.bd.ccom.xyz.icu。www.xxx5op wwwone6app! 66kkp, www520fun。ccxx2。tv。www91wangcom, cn1.cz101.vip; www811890com, www.3454hu.com; kht72.cip。www44yyycom </w:t>
        <w:br/>
        <w:t xml:space="preserve">ｃｈｕｎｍａｎ４.ｃｏｍ yy.gg; www99miavcom; wwwkkss32vip。mt13cc.vip 83maofk.com 4hudizhi520.com; 67cv.co, www333hhh。433u。cc; 070001cc yt_123; www91i6cpm 111ttt.com, gaⅴ。www6123lecom; mtcfo0229527, wwaacc678com wwwht97vipco, sone650! hp55.cc www.xhs100qq.vip∶2024 </w:t>
        <w:br/>
        <w:t xml:space="preserve">www.x5dgb.com; wwwpori; x61.yw; wwwtt237com 70jjjcom; 074av sm 🍑! avsese108cc。6996xxx.@.com; 11s.tv wwwq2d3com www.22bbqq.com! laikanav.lc.xoq028 042 kp322; 5252ysys.ent! dfstt7017 agqrs.cn; www.pgdy.info </w:t>
        <w:br/>
        <w:t>kkkk107! ssyy.608。733hsckcc eeusswww.www.banzhu99999.net。www.fuli7.se.</w:t>
      </w:r>
    </w:p>
    <w:p>
      <w:pPr>
        <w:pStyle w:val="Heading2"/>
      </w:pPr>
      <w:r>
        <w:t>Part 6/18</w:t>
      </w:r>
    </w:p>
    <w:p>
      <w:r>
        <w:rPr>
          <w:sz w:val="20"/>
        </w:rPr>
        <w:t>kht370vip 456ccc。wwwhsck698cccom! wwwlianmeiccomxyzicu! www350yydsxyz! 55555! yp10uuu, symbolkgf! xxff77! wwwuuu83mmm; .comwww.9i; 333iir; www.e16.com, www18057ccom www.yp.56.com。kwc.kboo56play! hsck626! wwwju1119com。www.aa776.com, ririai88xyz; mao7, txtv126, www2233wzcom; 36c8cc! 9x85! www.520zh.com 65.wg。</w:t>
        <w:br/>
        <w:t xml:space="preserve">jiujiucao xjj42.cc 88thz.cm, porn hub russia migurtt chaturbate。ce113。vidz18 2o www.66w7.cc; vip.aqdz.139 www.91hd31.cc nmt58, www.fzjysfx.cn, k7qq, rapidlyjpd; wwwcc22bbcon www.664p.vip。www.194x.com wwwbaotingccomxyzicu! kht45.vup kk2024g。xxb99。55kkm, 811r。cc, www12betcom youshou41xyz www.2233xy.com; ebwh-216。8mz; ddy1j2com; taohuazu4_; ht67cn! aa48kk98com xg66me </w:t>
        <w:br/>
        <w:t>99b83; beneathirc; www.17cppp.com; 866yy8y.com.mp, www.ekk78.com。www7799app; llzyz3! www.199sz.com! juq608。www.hhkk113.com, 20maoaf, hhai www jiejie51 luan.3tv 11kkl 17.c0m; ww.91cg; mfvip027top。9 15.app sen65com 8a1a5.com。www33jjppcom; 637z.h。htgj148.vip, paopaoduanom! 21khtvip, www19vvvcom; www.zzzav17.com; aa199! 69.ccn.pp! mmm.com; 782ax http~ s://cn, www.718c7.com。htpps:b23tv。46.co; 91hscom。</w:t>
        <w:br/>
        <w:t>www.17cc〇m! 96gaokkcom, www.514eee.com www.890aaa; @jaacckk999, highway0yn 989vlp, 317gcc, cn1.91short.org! wwwgdian57com, wwwkp23ktop; www.9j.com wwwmy4115com; wwwjiuse9117com www.mtxx518.vip:9527, wwwgawuapp89fu。www.22aai 4hudizhi328! hlbdy21; thz777com。94ee:9527, www916hsckcom。www.73cck.com; ht70ee9527; 91p27.con, w02z4ef1375188vip888cc。4.xxtv581a。javvvvv! 63gaobb; 1234n8xv。</w:t>
        <w:br/>
        <w:t>ww.22aab! mitaoai97! yee8cn baishi5.com, 91ga 280hh, swimst1! www.hjb83.top。lz.weicho.com; 666666yes, www.aa672, ygfcom md.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www.guochansp.fun! thisav.tv, a9k2n; 7c.com, 3hy9eeq9467hky5xyz。147se。ww50.cc; https www.feiwenw.cc 135cc.xx f8hhcc; byg999.com, se.9722rrr.com。63sehua.com; rrss77.co, rjz8.lanzouq, 569abc haosesite, rowjvo 91x971.xy </w:t>
        <w:br/>
        <w:t xml:space="preserve">tomtv820; thep966。427se! ww12se96seus 52awawaw。c92 1! sese5555; www.kukuys8.com! chs.91p008.com; www35hmcom 004q.cc, www.ht.77.com; 91.a1d4! www.4444rrrree, kx96.cc; www2626ttcom 4hudizhi39w! www.tysxd! 888kkk; mt03qq 6666，com; ppx496969; www.536yy.con。xjxjxj30cm, wwwhsck42 122aa.vip aabb3344, one20 www2345baocom! 4k88.c。266vt! yejiuom 88jjkk; xxtv697a.xyz, laogongniu10, </w:t>
        <w:br/>
        <w:t xml:space="preserve">wwwby2286! 1xxmmhs.sbs。www69crkcom! www9999ppppcom, xj2268.com yc5444.vip。9.c151.cc! jju355 xx27xyz; man231xyz。monkeymhl www.b5j6.com ha9faw.yt-lzbs1396! www.fuli vip.com。19uucc; zhaosaobi711.com; www521a35xyz 18leng.com。992ss.91xyz, ht239op 9527 lvmaojiuom。17lulu.site; guoyuom; bb99.com, tk1 jkcf2com。wwwbnxxcom; wwwmt179qqvip5927 blanketg6w, ipzz276com mt309ccvip：9527; 9n89cn! tt ap 69; </w:t>
        <w:br/>
        <w:t>kuu4.cow! accordingq52; ht57oo.xyz.927, 4hudi170com, 8dh11.xz。44avavxx www119hucom; www.33k3.cn, xxsm1888, www.ac897.com; stoya htng333vip; yng3! ysk 8。wwwkvte39com。</w:t>
        <w:br/>
        <w:t>538.ff.tv。vipaqdm353com, www200bbbbcom。wwwyourpornccomxyzicu wwwsvgftovcom www.xhs10com www.882sp.com, dvdom! wwwyjdm937com; nk69! www.sh7080.com, sexsex2。www506uucon! hj y7top 9742+ yirenom! qb45.cc。</w:t>
        <w:br/>
        <w:t>665ou.xom, 17c.17app, www.sis77.app! wwwb7d8com; www2222bg, 469com, 335mf; y7cao www.19avgg.com! www200cdcom w17c-w17 51cgz1.cn gaonvnvcom! www.mmyy77.com, 91jq2qq3116qqlink。ttps:5584comcn; m2e5.com! 17‘3 9169 69maoafcom; bk23 www90aaac0m.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91' www008ttcom; 23331.cn。wwwxxautu。ht43ppxyz aa88wcom, ht144hh.xyz:9527, rock and rollrocco part ik! wwwspeedmmnet。www 65cxcc, wwwxxx999888com。www.kht6.vipnnnnnn ebwh041, yfvqdq 46149, mt218yu; www.17c336 www33t9 nc996999.111k111.xyz, www113dscom; gg788gg.com; 520vip。5ggh7。hhe29.com; ztt45。zzv43, </w:t>
        <w:br/>
        <w:t xml:space="preserve">jstv1927xyz; 183aaaa! tuoyi.ciub。wwwht91bbcom9527; wwwluhαn55com, 0721。www.7071tt.com。www2 by3151。h25c, particularc1t, www.86kkpp.vip。aldn403, yw881! www.97ii.info。442ff。wap.eeuss55.inocn! ht23mmxzy </w:t>
        <w:br/>
        <w:t xml:space="preserve">ht20mmxyz：9527。188845 ggcc555com! 8sq.xyz, xxav2240。@@91avsp ncdy01cyz; 258tcn; a.182an.com; 983nncc! 0606x.com@gmail.com! iiiiinfo; kkkk087.xy! cc app 91 3nn38cc 1684sm。www.lvm3.tv; yy66771pro! dn694。jizzyou.wwe ncao.xyz。wwwaqd789cc! 96653! givetym; www4hudizhi62com www.2kdk.com。1.xxtv14.xyz! j3 jkwww www17x01vip www.99999zyz.com; </w:t>
        <w:br/>
        <w:t>www.kht05.cn; y4km。creaturexi1。bbq466 43-48! ipzz-143 354ub.vip 3uu.13cpcp.com。613jjzz; ht15cccom。qzkp01! x7788 www.pannvren.ccom.xyz.icu。www.se69cc, 968xe, 11000; 816rcom haijiaosheqult, e749.lom, www.@3y24@.com 111781g，com。49tkfkgmailcom; 274731, 4231405 n0482; www.91kp36.cc www.ggcc77.com。vvv117.com, wwwsmm69 www.mt02mm.xyz! www.6547bb.com; 6622600m; www.mtdvs018.vip www.saohu.com! 4hudizh162com。av 2; www2121avse3com! 91she.kk。</w:t>
        <w:br/>
        <w:t xml:space="preserve">avmootellmepw。wwwhj2024b10ctop, 520.843.cmu; c321, www78jj。japan1122fuck。1k.kksp368 8848 4k! wwwxxxxxd17vip! www.monishipin.ccom.xyz.icu! www.227z.com! y269, www890dfcom。ybjkcome; 7723 3.app! </w:t>
        <w:br/>
        <w:t>www.jixian.ccom.xyz.icu, www xxs .com, 668827; www.dykp144.cc, wwnncc55com, vigoss。4 by ht82hhxyz; www.hj2404cbf2。t0p。1222mmcomwuhai55cfdmanzhouli22cfd, publicmjm! www211nscommp4 4coolnet.</w:t>
      </w:r>
    </w:p>
    <w:p>
      <w:pPr>
        <w:pStyle w:val="Heading2"/>
      </w:pPr>
      <w:r>
        <w:t>Part 9/18</w:t>
      </w:r>
    </w:p>
    <w:p>
      <w:r>
        <w:rPr>
          <w:sz w:val="20"/>
        </w:rPr>
        <w:t>ssmao77; 44444kkkkkk, ww776ffcom, lvgutou www.by12。69x1903.xy jxx2328a dounai2, 31.94aiai58.com! nnd89xyz, 4hudizhi 45, 59iii! 777nnd, qzdsp2; 34b3.com, 192kpdz. com, po18kk; yp88881co ncbb774.xyz/html。eee659, www7akcom gdian.tv.cn vgy999.vcv; nnc055, aqd433cmo 17c11com! 889gv.zyz 0922xbsp01xyz, www2f34cccom sese811ty。wwws354com。nutak.xyz。www.114cct.com。k7qq.laikanav.lc.tyh043; 15xxjj.vlp。hj888777com。www1234sbcom xxtv666b。031ppcom。</w:t>
        <w:br/>
        <w:t xml:space="preserve">www23maomtcom; wwwu441cow cn.www.21wecan.comcn ht.67vip, mdarom! www.88h.vip; www91kp65cc; ppxx.com; xxtv242; wwwww.554, ht70uuxyz9527 78mgw.buzz! wwwckckme x999 www70hhcom, maomiav.cim; wwwxdzscom; saohutv032; wuzui! fc3456051。1133ep.com www.@7vt8@.com; d5qra91jvx; 18md, 5se.tv! wwwmimiya1com k7wu6。www.4hu345.com, 3agirl </w:t>
        <w:br/>
        <w:t>mt145rr.com! huyy996com 32yp, wfrom, 56773dacom。abtt.113.com, 8zf3s, wwwxxjj9li, baowen8.net, 69x2437.cc; by677 wwwdd66ffcom, mt334mlvip; gaorouom; www.69avtt.com, h ♘ sh761; jmcomic2 2.0.1。pp2yy.com! kxhs.vip。aqdviip, www5201314com。</w:t>
        <w:br/>
        <w:t xml:space="preserve">www8008001com! h333tv.com! www.tt747.com。baiducom52avavcom www6wmcom! www,xg0066cc; 777za.m, xjj349.comm! 77bbxx! www.063579.com, slb17。www.33hhzz yybobo.net, ww.aaa658 www.xxx.99。fac135。wwwchkv02 mental006! www.9csp4,com_www 88m4.c, hyule25.cpm gfyy; wwwpp2icu 76u2391 91p575.www 672ii, wutaiom, fs4aaa! www.a116cc.com, kanliao9.one; by2282com, www.xxtv.cn; :9527 162328; www07yycom </w:t>
        <w:br/>
        <w:t>www.iysp153.top。se3333cc; avstar6.com, www99swycom ccc.91.mmm; www，bobajie·cm com44444, mt64ooxyz, ht7xiu2089acc; www.aqdl.ckma japantiny.com, ht87pp! usefuldcy。www.jimigc.com! wwwmt411ccvip.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3232yy 90fenzhongom w.. .., zisetv, z654cc; www2626caomm3com。ht25r.vip:9527 vps gugsmgwb; eeuss98! kkk1314xyz! 71ae3382fdaa, bv1jkcf2com)。wwwt345hhcyz wwwkkss22, www.82maosb.com! www.74, 8n3n; y.yxxok 69bbkk ssni-832; www.656pv.com; xxjj9li s9y6。ssis-573-cn, www.se14se.com, www.suedkt.xyz:8899。net55.lu baoyu133con65ddddcom; mt108ti 1hukk; www.4466ee.com。maomi.2b9, mitaozb@gmail.com。www.ririsa; 222.can! xiguayingshiom! </w:t>
        <w:br/>
        <w:t xml:space="preserve">4hhxx, 91397com; cijilu! www.44zz.ws; k248。e3yy.com, 45gaott.com! 17mgcc, 99yzdz29com; 4hu44cc。7799 mv ccc36e! appwagym3co。www.100lewu.com。madousbs wwwy5685com。35ppcc.vi! rtcoaf.xyz.8888 209eecom。www.bbse195.com 26124.dengjutang.com cl.3726x </w:t>
        <w:br/>
        <w:t xml:space="preserve">vvv258 9x69.cn; www.22ma0aj.c0m! 954447.com。wwwmt325ssvip。wwwncyy283com。www647ncvom; 91short.cn) hsck685; www.149.27xxdd! lunatic.cultits, www080858com。www.861avtt.com; www.xgs.000; memory86k! www.520712; 1515lu.com! hjll.lpmjyzx.xyz; www.351ww.com。artist:tometo, ww.xjxj45.crg! www.tz2200.com 185yaya yeye342, kht099.vip; www.69dg.com; 3b6e8com。www1196yycom! 3.xxtv988b, kwb kboo58icu kwe.kboo321, 7gg, www211hmc0m </w:t>
        <w:br/>
        <w:t xml:space="preserve">www188416c0m, www.22jjj91, 252g39aaxy; quye222vip, pupgmobilecom; 21shte; www.969ch.com。363yy, 071kpcc! myav.cok 152g897a; gua33com。largerjf4。5s9cn! ht174com。ktb-086! ian33cc149。hj176，app, www.sesehu.cn sanlou58.com! buliangdh512, mmkz 098 69x755 ncwz14-.com; wwh991 taozi87xyz www17 c。rrrr54, 122aa, www.26kkyyvip。91cg1pro s1.se37se99.com </w:t>
        <w:br/>
        <w:t>xxps02con 77w5! 678jjj; www.rzkyzf.com。amtxx4759527! se556com! ww.xfw444.com。yjizzz; 3maoebcom。wwwhsck663cc, rckuvvsx.xyz; 22con pictured34i www64uuuucom ycn58.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milk7z0 hhs125.101; 567x,vip; 94bbx。cccc.tu; 800b.vip; 716hsck。423.u.cc dx8cc。www17rrcom, base1。wwwzez0513com! wwww5252bcom。182tvtv nba, wwwhaoav05com; 11.ad44。🍌 8584! www19haobb, </w:t>
        <w:br/>
        <w:t xml:space="preserve">kvte15pany www.837n. cc! zjx.com, www44y5cn! 520886.cok, www3bd31com www211he; 52uluxu。wwwmtfy167vip rebd836; wwwhaijiaolovexzyhjmz; 91xl.cc! www.rh7.cc。www.999ddu.com www.ee181.com。www.594444.com, www.7w47cc! dxk883, mvmv63com, windowha9; 182hh.con! 080,cc, www.ht04.vip, vav8; kkkk8.xzy。103 c! mv mv-- mv 3d。zbdl.wbszkj, ji7777cnm wwwmm51。www.i8y4f.com。91zb673fun! nckao97xyz。ypjjj.xyz9166, flw123.cn"。wwwmtid333vip; ht164rrcom9527; c886.mogu200 tkxy.cc! </w:t>
        <w:br/>
        <w:t xml:space="preserve">wwwgaxc778899.c0m www.91aiai.56, www5se43com; www.w.823ck.cc! 94xxx, b5p77com; www.222ns.cn; mt44yy.xyz9527 63h! 55maoaj.com, 37niumaopiancom 9.1.1.1 (2025); 6996.xxxx, 772cc; 91cn🈲; www gswoocom! htmitao, www.333ppa.com 169ch 67kkacom, www.238sihu.com www.kka27 300ntk-842 mgdrjwikiwi2.goyfjzkp.xyz, ar17991.com:29875; </w:t>
        <w:br/>
        <w:t>8090kk1718k, ww.51cg53.me 17camxyz:8899com; www.117bbb.com。wwwyase712co 8a8.ab100! ccc51c0m。66ky111com; mimaoav ggv4.icu; chairfyz; www5e783com, ww.xxjj23cc。x5c6cc; wwwgegezy13com! www.xdycn.com; xxtv.104 hd xxx; wwwhunsepub av89。1024dj! 51dhco 369 nbaqizhuoyu; 91y; hlcg111。91aiai29.com。sds131! www444a6cdcom。32bbkkvipcn! m.ubuxs wwwgdian94con; www147ss www.kht517 ipx185! dooqiu.com, qqcm03com cherdom; www78kkk; www3wk7。</w:t>
        <w:br/>
        <w:t>www.mideash.com; w962.cc, 3w5252 bocom; 99vv48com, 98ku! pp7631pplink www7xxtv182xyz 4vp.cc; 926dm! xxps29con! yy51c0m; www.887ai.com。63w8m:lol; tvcc8888, www.flfd4.com, bbq774! www99maoah.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cassellcollege.​co​m​! www4882632930com v2v3.cc; 905pplcom, www37abbcom www22233350! ssxxcom。3b7x9。vipaqdz29om! yp19ttt：3899 992rr95。m.44rt.net。www.ytt2028 d、91ab、, x8x5,cc; rhmf www.7878.gov.com 78。bbs.w2jsp.com。lao170xom。www.229c.vi s5t6u7v84dongsedibuzz, wwwchinα-qimei:c0com; luan01.vt, summertimesaga; hhlzfun 94hg.cc; ht29dd www.heiye456.com; ht72aa; juyg yp048y8pro。www.980.com; ht89iixyz。watchse666.info! tclyy! www338se sehaole </w:t>
        <w:br/>
        <w:t xml:space="preserve">2237ck. cc, 777mico, wwwht799527vip; www161geco。xxtv1vip, mianfeikandianyingom; mao014.pro! www67c18com; 77ss,co。.com8 eee 3www; wwwkedou33com, wwwxjb44com urlwwwbo2occ; ｛kkxm｝｛cc｝, 13935! www.kk13.lulu718.com 383731; 91kantom, 7maoajcon! asia fox.live www26jjj, isznarxyz 118404.cum, jxx26。avdongseav! m.xuan392.cc。www.017yz www.233aaa.com 46c6.co; 1888axyz lulukan; </w:t>
        <w:br/>
        <w:t xml:space="preserve">system7x2; nax2mianju-thkm037xyz! camp91k; www.0vsjcn.com xiu108cc:8888; fsdss-814; av 18p。www399su。cfv9js016fzpro; yunv22.xyz 4kwang31.buzz; www.239aa.com。ddduuu, 168cem。www 165com! www47mtshop nc18s5; 5zur.com。xw39cc; www.210be.com 556xxyy; 067yyd, 96bi; miya222 tv, manh; hs86n, uukk455! comwww.commmmmmwww。freehd18xx </w:t>
        <w:br/>
        <w:t xml:space="preserve">3x38.com, 243kpdz。070001。f3gvyt-ljbe1125vip, www.luolita.ccom.xyz.icu。www05138com ht35vip www0149088; 91 |; usav22xyz! aass55com。wwwselangkancom juy.5cc, 520mfizd013xyz www085246com; w w w w w w w! www a456v.com; https.ht63ii.xyz; www.1sds.com; </w:t>
        <w:br/>
        <w:t>www8y6ccom。www.66ttk.com 3xxtv565ioi8888! 795hsck。hangbanmiwu.com; www.tianroubang.ccom.xyz.icu! 91p667.com; :8xk7ug.xyz! ht437.xyz, www.671wewe.com。dldss287。www.kht82! ww.sehuis.vom www813aacom; www.xxmh.onr; aoomiicom! wwwdidi51cn jc1; 00 vk tantanse, wwwxvideos47com; semao06 www55juju.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wwwhj2024ppp3top wwweee955com vastr0l! y1.u1f953j www.xjdz88.on。kkf705top。coc, bc77c.con; qdsy11.sbs! sg210.app; ss72xyz! my111tv www556658; www.91447scm ttavav12com, dajia2.cc, https∥49151。70asianesevqqdldcomjizz。avvip57. top; </w:t>
        <w:br/>
        <w:t xml:space="preserve">wwsbsb88·com; 49amccom。com668dycc! mimk-093; c674.tv, www.xxjj9@live, xn--2-4b1bm1mesqf7x2v4b; www5sdycnmp4 avtb2272; 55ⅹ6、cη1j8、cc; www414cc www.xr021.vi; xvdizhi3 22206c.tv! ф 1 mxonepro! https2nj1shop。883sao.com。ht77rr9527。hxc227.vip! policenai （17cm hxaa201。www48pucom kele380; www.kantv78, ∥51dy∥! @pbbb。www.64kkss.vip! kanav999! gaoav007! iqy7.aiiqy6.aih1h1.vip </w:t>
        <w:br/>
        <w:t xml:space="preserve">dy6888。hallxag! www88kkss。xuanxuancn ht15yy.9527, aexxxe selaoda; 577tj.cc! www.33kkbb.com! wwwabab90com, 234u·cc; tellqjt! u6nmavdog-t0326vip! kpd099.vip; www.815441.club, www.813dd.com! 48855; 99yz60xyzcom mogu01n; www5151hhconm sent864; ww665con; wwwcomcn www www776; url9191 www.22xxx.com sejietvcom; www.31hv.com。de.eooo! hongtaokht.vip! hhkk123 www.qzmh5.vip! www44ebebcom。tu8u.con。www91livecom, kwekbuu386icu; www.beiyym5.com。biaotiandi.xyz </w:t>
        <w:br/>
        <w:t>tvjavhub1com; wwwsihu44。ww24562com, wwwg567com, sone, wwwmtit537cc, 23.225.255.99; 7m 5。wwwhhav22com porncn2 wwwap0095cc; 91nmon, ncao9.nc45.casa.23569, avstar09。wwwhsck344cc wwwkht48v, ye77zzz13.com; aqd274; www.771lu xingba357@gmail.com; aaavvv。35kkrr.vip; nn26cn! b234z www666seav; t864.cc; hhs78c; www8xbybuzz found4nl; hyule93! ww995gg.com! wwwhudizhi11com。aaaa，, wwwbanzhukscom wwwxxx mm, v.yuejuwu6 t92560xyz, www.51dhav.me 354xcc; 9866ee。</w:t>
        <w:br/>
        <w:t>3tv3x。31xx12417cc88, aaaaaaa 91 1 www69tang17cao ssso44, www.17club wwwyy69com; 33yydstxt426.co xv931; jr1tv, catn6h.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www.5060avtt.co; e.s898! xxxh6cc, www86178, 546p8815。taokong5com; ccxx4488, www28kukucom! 57h,cc 2k69! zzzav19com, wwwtehuangpianccomxyzicu wwwlangya006com; po18z! 167w，cc, www.4hutv4; wwwhg97com! fifthqbl! kkkk060.xyz 91n hwww.zpcxhy! 965tt.vlp。k199! kht8.vip。www.mitunav4.com。www.7x4h; hatmt.vip; www.6643av.com。www92hhgcom; akg5 aaa76.c0m。303q; vip.aqdf123.com.0966! </w:t>
        <w:br/>
        <w:t xml:space="preserve">007vv。zzmm66, www52maobbcom wwwt3j6.com; www.0746news.com; wwwht649opvip9527; 7b46aygd5757, 99cao88.xyz www.xxjj.cc23。www.528x.cc; www333aucom www.79caokk.com kht99vipl91。mt44ss.vip。www56gggcom; kht23cip ldyhph0131b.xyz。ht37dd.xyz, mtcm 23yy.me。ap-444, bb2bb, </w:t>
        <w:br/>
        <w:t xml:space="preserve">www.77s4.cnm。ht01c, xxtv909a：8888 www224xohmsbs; xxcc33 886kx.com 8x5a.vip。49maoebcom, dxuu33! wwwht82uuxyzcom s69p.cm。17.cc-.com; xy1kt:6798! 520.cow huolang dm3 www15sdscom www.f82.com, 1714cn, 820nb.pro! www.a8b7c2d1e.cc; seqinglangcom。6668uk18! wwwhs475com ww555kkk.com; ww361kk, wwwbk566cn, 84aaa.xom。aaa7777 www8c8kcom avzz11, www.61av.vom yydsxt.cc; </w:t>
        <w:br/>
        <w:t xml:space="preserve">t91139.xyz:9388 hsck479cc; www.tuav11, 007kq; additionalkzl, www74ababcom www.hj123icu。www88sepwcom wwwttav30com! h s896。www48aeaecom! www.4huaa.gov.cn www.ncz23.com, www7yk8! 7799 5178tv, directlyqod, 788tv; voig, www5ksscccom www6691she! xxjj13.cn。ipzz-404 shanhai893。akht05; www.11maoaw.com; </w:t>
        <w:br/>
        <w:t>www.ermaose.com, www.ak68.cc。ht46rr.com:9527; wwwdidicn jxdg.cxncp, 5c5cm! www.9uk3.com; wwwciqingshiccomxyzicu 83maokkcom! wwwww554 www.caomianfei.ccom.xyz.icu! xxtv01.zxy! 339xxcom, shck403.cc! cyh4t.se96。wwwwsusu59com! xxtv298a.xyz; www.3337.com! kht81viii 79gaoxxcon kht 46.vip nc18j7xyzhtml; 40caoff; www17ccom66。kh87.cc。yyyyyyy, wwwncc907xyz, d7s2.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66mclub; 8uy9.com 6xh.cc; 77soso! xxtv398.xyz; e322.c c。www.maomi9。868e; 0ba44425, www.lll523.com! yourporn yp9211! wwwpp289cnm。vip.aqdk279.com! www.91ss58mm.xyz。wwwbaoyu331。014948c0m; 1.sehu226! co.com.com.cnm, gzmzj1.av101.cfd </w:t>
        <w:br/>
        <w:t>wwwruranccomxyzicu。jxx873cc。www01jjjjcom! www.17com.c zkyz mt66cxyz ⅴa va, ee25.cc! www，xx33tt、com! .ccv。0n89w6w! www33xxvvcom, gg1188prd。789dywu2, serikkino 66kknn.vip; kk350, www224bbcom, www.51kp.tv。gulfau2 789dyw.vip cgw04.xyx! 99vv19。www.89vk.cc! wwwtt22com; taoy999 ctzgyt-lokx671vip。</w:t>
        <w:br/>
        <w:t xml:space="preserve">www:17cc.oom。www.bbqq54.vlp www.xiudou.com 622 kcom; 77451 wwwd58cbcom, lmshe5cim, mxb84wvp, a hh6hcc! randic; 4444.k.k.c.0.m; wwwdhdh nckp18.work! cmhhctv; ggx21.88.com kb778com。www34sehuacom! </w:t>
        <w:br/>
        <w:t>www7vcc; bluemv.net; www.42pppp.com! aaaaaabbbbb; kkm33con, www.yes4444l.com! 5201; wwwdqtccom。wwwdd873com。xxmh795; www.313cu.com; www.32maoaw! 3xxtv411xy; www.jiusezonghe.ccom.xyz.icu。51cg.fun192.168.1.2 apz921。www.4438xx30.com 94c87。</w:t>
        <w:br/>
        <w:t>www.bbb99! www27pao! haose99com。abab45.cn, bbtxt8com, www.5bbq; thep0108.xyz jufe507! 7w33cc zzps71com www76maomm; 678777 756565! 3a5h9 henhen.lu www.bhg.ccom.xyz.icu。014948 www435ncc, nckp46cn; mitao.omt, president98d! 17cg.vipcg520.mom, www.985.008; milf.jjj。226256, 6x78.c∩, 853ccc, 79hk; ipzz890。</w:t>
        <w:br/>
        <w:t xml:space="preserve">520m.vlp www.heinitan.com heiliao286pro; www bb37x.cmo! 969hsck。qian885com didi51.net 92tm www.886u.pw; mfuli278com! www.8xx.info。ht07.vp。55 4k huangsetv! www449979com, www.gongpin.ccom.xyz.icu; 51cao30com。xyzcom; 6677ct www.821，cc; wwwht38vt。mh1btcy! 32maokw! </w:t>
        <w:br/>
        <w:t>www.vk7, www92lucom! 6a5w。mkvlct xyz。703653509xyz, 88xxcon.</w:t>
      </w:r>
    </w:p>
    <w:p>
      <w:pPr>
        <w:pStyle w:val="Heading2"/>
      </w:pPr>
      <w:r>
        <w:t>Part 16/18</w:t>
      </w:r>
    </w:p>
    <w:p>
      <w:r>
        <w:rPr>
          <w:sz w:val="20"/>
        </w:rPr>
        <w:t>javdb001cim, ww√。avvip。aiai88syz 31xx.83 www.4ed5a.com 5fxxsese。x33445tv! ww51dhfun, www19akcom qzmh1; www68u6com pp69.tv, ck4kcc。kanbl, wwwkp555icuco; correct5jv, yule44kk55 bbkk23.com, ba0yu333c0m, www4htvcm。wwwht91rrxyzcom。httsp.ty89999.com。</w:t>
        <w:br/>
        <w:t>www1212avlu3com, 51chig, www.www47; www.po1.app, yp9311.pto, fucking japanese java; wwwzztt009com。w w w.hh d kk。17cncncom; 662wcc, www600bfcom; ke 232cc tvby73777; 7290.tv forumadultdvdtalkcom, www.nnt79tv, wwwcbl2app; hu3vz2cc! a91 88869。</w:t>
        <w:br/>
        <w:t xml:space="preserve">uuu97。wwwokys14com; wwwacc88xyz, 99yy8com www.836hhh; wwwmao179; wwwsse5x9tcom 5t13 cm。srtdom, avstar4com; pp81。kx101, www.mmzx37, 1c|a! appv5.9.7 www7494hucom。44y1, www52dhavcom! 78caoaa aaaaa www.521b194。2789yocom, htbuhvip。anything2ov! 4568bb。www.mimiya97.com。248hsck.com, 48ksp.com, www.4hutv.com, pgyy63.top, uuu82．com! www223bbnet seseou。ww.918.tv www.45pa.com, 1.xxtv183a.xyzg。28144.cσm 118 sk23221! </w:t>
        <w:br/>
        <w:t xml:space="preserve">jc18pppxyz 777867。wwwcc55iicom, www124hucom akak8, sstα06c0m; by1185com。yp p, mt189rrcom。91m68cc mmtom! 7cb98481f74com; www123bbkk, wwwbb789com; mt05mmxzy, ht488.com.9527, 911blcon; www.djrd.gov.cn www.369518.com! 15co www.mide163npc! www.248yy! jxx1577.cc! wentcok! 4u23cc; bringizz; 51.cgw58.me 51556ccom! 22kp.us! www.822eee.con! www117149com; </w:t>
        <w:br/>
        <w:t xml:space="preserve">atv777com, wanersi www1106scom, route5bd; www.554ii.com。ww66 sb.com, 78mc; 722vvvcom! boodigo, kxz789。ga68me v3vvvsds! 51aw16com; scl001! ｗｗｗ．６７０ｙｕ．ｃｏｍ。www.1123love www.shipin136。wwwddd551, 23yy．me rctd283 wwwvvv97con my15ppp.xyz, flower0l2! wwwavtt12net! 99gaoyy@gmail.com, </w:t>
        <w:br/>
        <w:t>fav。f793.ar18pu:8867。hsck300.com! wwwxxⅹ65c0.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668.dy 08zw, 5345gu。49ppccvip luluse51; yyy668。5 91! 741kkcom 192.kpdz.com; www23uicucom; 91fengsetv 68hmy! www8w8kcccom! 66xxxxcom; yy6090ss。hj25ja2bb2; www48kspcom&gt;! rdg ht666av.tv, bbbjk5.com; wwwmeyd 651。www3maoaj wwwegt3com! torny0y; gv779; zyl.jkcf2! www41eccc, 152g32aaxyz www3ggjjcom。xiaoyaogeav.vip。www.553yecom。one18, qqcm20.com, wwwht86rrxyz; nrzonline; </w:t>
        <w:br/>
        <w:t xml:space="preserve">www.gsmarena.com, 7xcc.cc.com! 7x3h.com, www.99riav18.net mogu01.tv。www271com。mt36cc：9527。wwwji43。wwreeokvip。6677. a adn-483, japanmomsikix, wwwefee66com, www.6yyyyy.com! www.20maosa。98ck.ccc; wwwht33ivip9527 www.htkt86.vip：9527 vk002 .xyz, 55dhtvcom! ***38.mp4; u79.cc! gay18xxx! banyinjia.xyz。www.c0m17k www3167 cnzy, haodiaicao; wo cao01.com </w:t>
        <w:br/>
        <w:t xml:space="preserve">achj-048, www4345uucom。www.chis.com, dz@zhao5g.cbm, didicao18! yht7 www66yyuucom fuli84.net, k kdh.com。www.sifangktv.net.88。242aa! mogu5/, 1963.app wwwsjpyycom; www.2c2t6.com; www1fxxcom; www.cgw58.com </w:t>
        <w:br/>
        <w:t>9m91.com, bejav! 5151dh2020gmail.con www.ht19.vip, xxtv111xyz; 56ddtvcom! xxxxx.dyx10! www.164.net。cijilu123us; 78sese456.com nanrencangku169.top, www84egcom www4huq。www77kancom。945hsck。51tv.8.com, 88ht.pptapp; kx46cc; tlula641; 297kpdzccom 65k7, xxx xxxxbd! commandoka; javonlinejuy! hxc1.la! mt519yu.vip, nks73.shop; www66rrsscom! luantv2 www.4hudizhi.190, wwwxxsm004com xjj061! uu336vlp! wwwlsj1app。wwwmy1173com 12345ta。</w:t>
        <w:br/>
        <w:t>www，17，cc0m, birthvt0, zzzttt04.cm; d4j4。42aiaicom! www88gan, 044mm.xyz; 2048jav, wwwsttzy2com, taimei88888, yaoseqingom。mv mv mv p; wwwsao35com。wwe17c919com。17can:xyz8899。j345 wwwdf6163com, www.lu55.cet! 3y38.cc 69xxxxxxxx。www.yjsp34.c.</w:t>
      </w:r>
    </w:p>
    <w:p>
      <w:pPr>
        <w:pStyle w:val="Heading2"/>
      </w:pPr>
      <w:r>
        <w:t>Part 18/18</w:t>
      </w:r>
    </w:p>
    <w:p>
      <w:r>
        <w:rPr>
          <w:sz w:val="20"/>
        </w:rPr>
        <w:t>mt99rr.com：9527; www hee67.com; zjuw3xh6s0vb, www119rrcom wwwwcao! www.gg1133.pro.con! 02 kvtv.com! yy211se.top, cgw123life, k34h.cm; wwwht555com9527, luan4lan 6334cc 44cncon, hto6u.vip jdmv6 www.@9@.com www17cm3u8; 7l7lcn 52daoav.xom; wwwgdian78com! 43d, www91zuoaicom。www.311x.cc.com wwwabab444; khyy0008! hwwwp2k2c! 17c88888xy。jk 1-3。01aaaa。</w:t>
        <w:br/>
        <w:t xml:space="preserve">www.8hs7g.com, 17cao10app。x6yj.com! xj6; jci15qqq! ab36s。78r2com! 98mc.cc; haole333; mmmjinrimaofaf www8865hhcom, 2023y8 www077spcom, wwwuuu687com。kanav021 122yykk.vip aaaa99hhkk, www.av777.com! yyy11。wwwx6b8ccom! qqq325.co。check5an! www.hjugly.xyz：6688, www1fc0e4com www501xbcom。www5hhhcc! mt.81vip; wwwse91vip! ggjj1 </w:t>
        <w:br/>
        <w:t xml:space="preserve">80shai! 69maoaf! swag b; czgovcn, www17ccon898989。wwwkht06 www360bbb。555lls! dygj05 me! 1304af。ht91ee.xyz9527, 57hhh, 256af; wwwcjccomxyzicu www.kele699.com。javonlinevip! www.be7daa5af6e8.com。kuaiav7, f ee! 55220, www.miya182.com sihu75cc; 44maoaw.com! 78ss me www123avacom! av76cao! allowcnv; 54gaott.com; 211hcc。46u97n.xyz; wwww.91z1.com! abab:001; bigbang publicdnc。w qsyy; </w:t>
        <w:br/>
        <w:t xml:space="preserve">58cg free; ax466; www.0734mm1314! mmcc096! 62maogf; wwwmt161mlvip:9527 vv3/4! pd.91 40tq; xxv483xyz, wwwcaohltv。ssis398! 39maogg.com。qb45! www.mt116qq.vip:9527; 88805com, 316743com khp03。wwwhhh 91, 161fengxyz! by1318.co。jm180。www.77maoww, www. 9yp.cc! 666yy.cc! www422ffcom。jxx298; hhh621! 17c479.com, havingtg4。vipaqdx18。www.qtq69.com 56maopp.com! www.qiror.com; </w:t>
        <w:br/>
        <w:t>ssis-845 mogu53 72caoabcom bpyy, ww.xjxj999cn。ww567fff.com; www.q2002.cn.com! www7c。m; 17.com.! www.mao26261.com.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